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40888488_A HANDBOOK OF RADIOTHERAPY FOR SENIOR AND POST GRADUATE STUDENTS_p232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40888488_A HANDBOOK OF RADIOTHERAPY FOR SENIOR AND POST GRADUATE STUDENTS_p232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关键词搜索：https://www.jiaokey.com/tag/40888488_A HANDBOOK OF RADIOTHERAPY FOR SENIOR AND POST GRADUATE STUDENTS_p232.html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