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40888480_POLYTECHNIC SERVICES TO THE COMMUNITY_p116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40888480_POLYTECHNIC SERVICES TO THE COMMUNITY_p116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本书出售、求购地址：https://www.jiaokey.com/book/detail/40888480.html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关键词搜索：https://www.jiaokey.com/tag/40888480_POLYTECHNIC SERVICES TO THE COMMUNITY_p116.html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