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40888464_HANDBOOK OF WATER PURIFICATION_p715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40888464_HANDBOOK OF WATER PURIFICATION_p715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本书出售、求购地址：https://www.jiaokey.com/book/detail/40888464.html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关键词搜索：https://www.jiaokey.com/tag/40888464_HANDBOOK OF WATER PURIFICATION_p715.html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