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THERAPY IN NUCLEAR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THERAPY IN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本书出售、求购地址：https://www.jiaokey.com/book/detail/40888436.html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关键词搜索：https://www.jiaokey.com/tag/THERAPY IN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