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40888405_GENERAL DIAGNOSIS AND THERAPY OF SKIN DISEASES_p324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40888405_GENERAL DIAGNOSIS AND THERAPY OF SKIN DISEASES_p324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本书出售、求购地址：https://www.jiaokey.com/book/detail/40888405.html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关键词搜索：https://www.jiaokey.com/tag/40888405_GENERAL DIAGNOSIS AND THERAPY OF SKIN DISEASES_p324.html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