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40888399_MOSBY'S COMPREHENSIVE DENTAL ASSISTING A CLINICAL APPROACH A CLINICAL APPROACH_p94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40888399_MOSBY'S COMPREHENSIVE DENTAL ASSISTING A CLINICAL APPROACH A CLINICAL APPROACH_p94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关键词搜索：https://www.jiaokey.com/tag/40888399_MOSBY'S COMPREHENSIVE DENTAL ASSISTING A CLINICAL APPROACH A CLINICAL APPROACH_p94.html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