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MEDICAL ONCOLOGY RESEARCH AND EDUCATION VOLUME VII LEUKEMIA AND NON-HODKIN LYMPHOMA</w:t>
      </w:r>
    </w:p>
    <w:p>
      <w:r>
        <w:rPr>
          <w:rFonts w:ascii="宋体" w:hAnsi="宋体" w:eastAsia="宋体"/>
          <w:sz w:val="24"/>
        </w:rPr>
        <w:t>D.G.CROWTHER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MEDICAL ONCOLOGY RESEARCH AND EDUCATION VOLUME VII LEUKEMIA AND NON-HODKIN LYMPHOMA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D.G.CROWTHER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本书出售、求购地址：https://www.jiaokey.com/book/detail/40888339.html</w:t>
      </w:r>
    </w:p>
    <w:p>
      <w:r>
        <w:t>更多相关图书推荐：https://www.jiaokey.com</w:t>
      </w:r>
    </w:p>
    <w:p>
      <w:r>
        <w:t>D.G.CROWTHER 其他作品：https://www.jiaokey.com/tag/D.G.CROWTHER.html</w:t>
      </w:r>
    </w:p>
    <w:p>
      <w:r>
        <w:t>PERGAMON PRESS 出版图书：https://www.jiaokey.com/tag/PERGAMON PRESS.html</w:t>
      </w:r>
    </w:p>
    <w:p>
      <w:r>
        <w:t>关键词搜索：https://www.jiaokey.com/tag/ADVANCES IN MEDICAL ONCOLOGY RESEARCH AND EDUCATION VOLUME VII LEUKEMIA AND NON-HODKIN LYMPHOMA.html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