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40888291_DE RE MEDICINA_p408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40888291_DE RE MEDICINA_p408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关键词搜索：https://www.jiaokey.com/tag/40888291_DE RE MEDICINA_p408.html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