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MEDICINE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本书出售、求购地址：https://www.jiaokey.com/book/detail/40888263.html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关键词搜索：https://www.jiaokey.com/tag/PROGRESS IN CLINICAL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