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OF TUMOR IMMUNOTHERAPY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OF TUMOR IMMUNOTHERAPY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本书出售、求购地址：https://www.jiaokey.com/book/detail/40888228.html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关键词搜索：https://www.jiaokey.com/tag/NEW HORIZONS OF TUMOR IMMUNOTHERAPY.html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