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40888202_CONCISE INTERNATIONAL CHEMICAL ASSESSMENT DOCUMENT 37 CHLORINE DIOXIDE_p26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40888202_CONCISE INTERNATIONAL CHEMICAL ASSESSMENT DOCUMENT 37 CHLORINE DIOXIDE_p26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关键词搜索：https://www.jiaokey.com/tag/40888202_CONCISE INTERNATIONAL CHEMICAL ASSESSMENT DOCUMENT 37 CHLORINE DIOXIDE_p26.html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