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A NEW APPROACH BASED ON THE BETHE-SALPETER EQUATION IN THE MEAN-FIELD APPROXIMATION</w:t>
      </w:r>
    </w:p>
    <w:p>
      <w:r>
        <w:rPr>
          <w:rFonts w:ascii="宋体" w:hAnsi="宋体" w:eastAsia="宋体"/>
          <w:sz w:val="24"/>
        </w:rPr>
        <w:t>G P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A NEW APPROACH BASED ON THE BETHE-SALPETER EQUATION IN THE MEAN-FIELD 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 P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本书出售、求购地址：https://www.jiaokey.com/book/detail/40888148.html</w:t>
      </w:r>
    </w:p>
    <w:p>
      <w:r>
        <w:t>更多相关图书推荐：https://www.jiaokey.com</w:t>
      </w:r>
    </w:p>
    <w:p>
      <w:r>
        <w:t>G P MALIK 其他作品：https://www.jiaokey.com/tag/G P MALIK.html</w:t>
      </w:r>
    </w:p>
    <w:p>
      <w:r>
        <w:t>WORLD SCIENTIFIC 出版图书：https://www.jiaokey.com/tag/WORLD SCIENTIFIC.html</w:t>
      </w:r>
    </w:p>
    <w:p>
      <w:r>
        <w:t>关键词搜索：https://www.jiaokey.com/tag/SUPERCONDUCTIVITY A NEW APPROACH BASED ON THE BETHE-SALPETER EQUATION IN THE MEAN-FIELD 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