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PRACTICAL APPLIED WELL TEST ANALYSIS</w:t>
      </w:r>
    </w:p>
    <w:p>
      <w:r>
        <w:rPr>
          <w:rFonts w:ascii="宋体" w:hAnsi="宋体" w:eastAsia="宋体"/>
          <w:sz w:val="24"/>
        </w:rPr>
        <w:t>FREDDY HUMBERTO ESCOBAR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PRACTICAL APPLIED WELL TEST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FREDDY HUMBERTO ESCOBAR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本书出售、求购地址：https://www.jiaokey.com/book/detail/40888126.html</w:t>
      </w:r>
    </w:p>
    <w:p>
      <w:r>
        <w:t>更多相关图书推荐：https://www.jiaokey.com</w:t>
      </w:r>
    </w:p>
    <w:p>
      <w:r>
        <w:t>FREDDY HUMBERTO ESCOBAR 其他作品：https://www.jiaokey.com/tag/FREDDY HUMBERTO ESCOBAR.html</w:t>
      </w:r>
    </w:p>
    <w:p>
      <w:r>
        <w:t>NOVA PUBLISHERS 出版图书：https://www.jiaokey.com/tag/NOVA PUBLISHERS.html</w:t>
      </w:r>
    </w:p>
    <w:p>
      <w:r>
        <w:t>关键词搜索：https://www.jiaokey.com/tag/RECENT ADVANCES IN PRACTICAL APPLIED WELL TEST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