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INTEGRTING MANAGEMENT SYSTEMS AND METRICS TO IMPROVE PROCESS SAFETY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INTEGRTING MANAGEMENT SYSTEMS AND METRICS TO IMPROVE PROCESS SAFETY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本书出售、求购地址：https://www.jiaokey.com/book/detail/40888084.html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关键词搜索：https://www.jiaokey.com/tag/GUIDELINES FOR INTEGRTING MANAGEMENT SYSTEMS AND METRICS TO IMPROVE PROCESS SAFETY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