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AND SUSTAINABLE TECHNOLOGIES FOR BUILDING AND ENVIRONMENTAL APPLICATIONS OPTIONS FOR A GREENER FUTURE</w:t>
      </w:r>
    </w:p>
    <w:p>
      <w:r>
        <w:rPr>
          <w:rFonts w:ascii="宋体" w:hAnsi="宋体" w:eastAsia="宋体"/>
          <w:sz w:val="24"/>
        </w:rPr>
        <w:t>SAFFA RIFFAT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AND SUSTAINABLE TECHNOLOGIES FOR BUILDING AND ENVIRONMENTAL APPLICATIONS OPTIONS FOR A GREENER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SAFFA RIFFAT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本书出售、求购地址：https://www.jiaokey.com/book/detail/40888082.html</w:t>
      </w:r>
    </w:p>
    <w:p>
      <w:r>
        <w:t>更多相关图书推荐：https://www.jiaokey.com</w:t>
      </w:r>
    </w:p>
    <w:p>
      <w:r>
        <w:t>SAFFA RIFFAT 其他作品：https://www.jiaokey.com/tag/SAFFA RIFFAT.html</w:t>
      </w:r>
    </w:p>
    <w:p>
      <w:r>
        <w:t>SPRINGER 出版图书：https://www.jiaokey.com/tag/SPRINGER.html</w:t>
      </w:r>
    </w:p>
    <w:p>
      <w:r>
        <w:t>关键词搜索：https://www.jiaokey.com/tag/RENEWABLE ENERGY AND SUSTAINABLE TECHNOLOGIES FOR BUILDING AND ENVIRONMENTAL APPLICATIONS OPTIONS FOR A GREENER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