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PISK ASSESSMENTS AND SAFE MACHINERY ENSURING COMPLIANCE WITH THE EU DIRECTIVES</w:t>
      </w:r>
    </w:p>
    <w:p>
      <w:r>
        <w:rPr>
          <w:rFonts w:ascii="宋体" w:hAnsi="宋体" w:eastAsia="宋体"/>
          <w:sz w:val="24"/>
        </w:rPr>
        <w:t>TORBEN JESPEN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PISK ASSESSMENTS AND SAFE MACHINERY ENSURING COMPLIANCE WITH THE EU DIRECTIVES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TORBEN JESPEN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本书出售、求购地址：https://www.jiaokey.com/book/detail/40888077.html</w:t>
      </w:r>
    </w:p>
    <w:p>
      <w:r>
        <w:t>更多相关图书推荐：https://www.jiaokey.com</w:t>
      </w:r>
    </w:p>
    <w:p>
      <w:r>
        <w:t>TORBEN JESPEN 其他作品：https://www.jiaokey.com/tag/TORBEN JESPEN.html</w:t>
      </w:r>
    </w:p>
    <w:p>
      <w:r>
        <w:t>SPRINGER 出版图书：https://www.jiaokey.com/tag/SPRINGER.html</w:t>
      </w:r>
    </w:p>
    <w:p>
      <w:r>
        <w:t>关键词搜索：https://www.jiaokey.com/tag/PISK ASSESSMENTS AND SAFE MACHINERY ENSURING COMPLIANCE WITH THE EU DIRECTIVES.html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