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40888065_PROCEEDINGS AAMIS CONGRESS 1986_p372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40888065_PROCEEDINGS AAMIS CONGRESS 1986_p372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关键词搜索：https://www.jiaokey.com/tag/40888065_PROCEEDINGS AAMIS CONGRESS 1986_p372.html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