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NATURAL TOXINS VOLUME 1 PLANT AND FUNGAL TOXINS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NATURAL TOXINS VOLUME 1 PLANT AND FUNGAL TOXINS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本书出售、求购地址：https://www.jiaokey.com/book/detail/40888063.html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关键词搜索：https://www.jiaokey.com/tag/HANDBOOK OF NATURAL TOXINS VOLUME 1 PLANT AND FUNGAL TOXINS.html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