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40888045_PROGRESS IN BRAIN RESEARCH VOLUME 86_p364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40888045_PROGRESS IN BRAIN RESEARCH VOLUME 86_p364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关键词搜索：https://www.jiaokey.com/tag/40888045_PROGRESS IN BRAIN RESEARCH VOLUME 86_p364.html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