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40888025_NEOPLASTIC DISEASE AT VARIOUS SITES VOLUME II TUMOURS OF THE BLADDER_p352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40888025_NEOPLASTIC DISEASE AT VARIOUS SITES VOLUME II TUMOURS OF THE BLADDER_p352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关键词搜索：https://www.jiaokey.com/tag/40888025_NEOPLASTIC DISEASE AT VARIOUS SITES VOLUME II TUMOURS OF THE BLADDER_p352.html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