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40887981_DRUG EFFECTS ON LABORATORY TEST RESULTS_p322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40887981_DRUG EFFECTS ON LABORATORY TEST RESULTS_p322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本书出售、求购地址：https://www.jiaokey.com/book/detail/40887981.html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关键词搜索：https://www.jiaokey.com/tag/40887981_DRUG EFFECTS ON LABORATORY TEST RESULTS_p322.html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