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CONTROL OF TOKAMAK PLASMAS SECOND EDITION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CONTROL OF TOKAMAK PLASMAS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本书出售、求购地址：https://www.jiaokey.com/book/detail/40887967.html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关键词搜索：https://www.jiaokey.com/tag/MAGNETIC CONTROL OF TOKAMAK PLASMAS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