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TROPICAL DERMATIOLOGY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TROPICAL DERMATIOLOGY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本书出售、求购地址：https://www.jiaokey.com/book/detail/40887959.html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关键词搜索：https://www.jiaokey.com/tag/ESSAYS ON TROPICAL DERMATIOLOGY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