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40887956_INSTRUCTOR S GUIDE FOR MICROBIOLOGY AN INTRODUCTION_p178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40887956_INSTRUCTOR S GUIDE FOR MICROBIOLOGY AN INTRODUCTION_p178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本书出售、求购地址：https://www.jiaokey.com/book/detail/40887956.html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关键词搜索：https://www.jiaokey.com/tag/40887956_INSTRUCTOR S GUIDE FOR MICROBIOLOGY AN INTRODUCTION_p178.html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