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GEO-BASED CHALLENGES WORLD-WIDE CASE STUDIES AND SUSTAINABLE LOCAL SOLUTIONS</w:t>
      </w:r>
    </w:p>
    <w:p>
      <w:r>
        <w:rPr>
          <w:rFonts w:ascii="宋体" w:hAnsi="宋体" w:eastAsia="宋体"/>
          <w:sz w:val="24"/>
        </w:rPr>
        <w:t>SERWAN M.J.BABAN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GEO-BASED CHALLENGES WORLD-WIDE CASE STUDIES AND SUSTAINABLE LOCAL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SERWAN M.J.BABAN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本书出售、求购地址：https://www.jiaokey.com/book/detail/40887952.html</w:t>
      </w:r>
    </w:p>
    <w:p>
      <w:r>
        <w:t>更多相关图书推荐：https://www.jiaokey.com</w:t>
      </w:r>
    </w:p>
    <w:p>
      <w:r>
        <w:t>SERWAN M.J.BABAN 其他作品：https://www.jiaokey.com/tag/SERWAN M.J.BABAN.html</w:t>
      </w:r>
    </w:p>
    <w:p>
      <w:r>
        <w:t>SPRINGER 出版图书：https://www.jiaokey.com/tag/SPRINGER.html</w:t>
      </w:r>
    </w:p>
    <w:p>
      <w:r>
        <w:t>关键词搜索：https://www.jiaokey.com/tag/MANAGING GEO-BASED CHALLENGES WORLD-WIDE CASE STUDIES AND SUSTAINABLE LOCAL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