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SIMULATION AND ANIMATION FOR MINING ENGINEERS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SIMULATION AND ANIMATION FOR MINING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本书出售、求购地址：https://www.jiaokey.com/book/detail/40887950.html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关键词搜索：https://www.jiaokey.com/tag/DISCRETE SIMULATION AND ANIMATION FOR MINING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