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40887940_NEDERLANDSE CHEMISCHE EN PHARMACEUTISCHE PRODUCTEN EN HUN FABRIKANTEN_p320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40887940_NEDERLANDSE CHEMISCHE EN PHARMACEUTISCHE PRODUCTEN EN HUN FABRIKANTEN_p320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关键词搜索：https://www.jiaokey.com/tag/40887940_NEDERLANDSE CHEMISCHE EN PHARMACEUTISCHE PRODUCTEN EN HUN FABRIKANTEN_p320.html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