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40887936_CANCER IN GENERAL PRACTICE_p265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40887936_CANCER IN GENERAL PRACTICE_p265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关键词搜索：https://www.jiaokey.com/tag/40887936_CANCER IN GENERAL PRACTICE_p265.html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