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40887930_THE LABORATORY DIAGNOSIS OF LEPTOSPIROSIS_p99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40887930_THE LABORATORY DIAGNOSIS OF LEPTOSPIROSIS_p99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本书出售、求购地址：https://www.jiaokey.com/book/detail/40887930.html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关键词搜索：https://www.jiaokey.com/tag/40887930_THE LABORATORY DIAGNOSIS OF LEPTOSPIROSIS_p99.html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