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40887851_MEDICAL EXAMINATION REVIEW PHARMACOLOGY FIFTH EDITION_p297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40887851_MEDICAL EXAMINATION REVIEW PHARMACOLOGY FIFTH EDITION_p297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关键词搜索：https://www.jiaokey.com/tag/40887851_MEDICAL EXAMINATION REVIEW PHARMACOLOGY FIFTH EDITION_p297.html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