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MEDICAL IMMUNOLOGY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MEDICAL IMMUNOLOGY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本书出售、求购地址：https://www.jiaokey.com/book/detail/40887812.html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关键词搜索：https://www.jiaokey.com/tag/INTRODUCTION TO MEDICAL IMMUNOLOGY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