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40887796_EUROANALYSIS III REVIEWS ON ANALYTICAL CHEMISTRY_p429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40887796_EUROANALYSIS III REVIEWS ON ANALYTICAL CHEMISTRY_p429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关键词搜索：https://www.jiaokey.com/tag/40887796_EUROANALYSIS III REVIEWS ON ANALYTICAL CHEMISTRY_p429.html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