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40887792_CONGENITAL HEART DISEASE_p344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40887792_CONGENITAL HEART DISEASE_p344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关键词搜索：https://www.jiaokey.com/tag/40887792_CONGENITAL HEART DISEASE_p344.html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