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40887791_ALLERGIE DES ATMUNGS UND VERDAUUNGSSYSTEMS UND DER HAUT_p208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40887791_ALLERGIE DES ATMUNGS UND VERDAUUNGSSYSTEMS UND DER HAUT_p208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本书出售、求购地址：https://www.jiaokey.com/book/detail/40887791.html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关键词搜索：https://www.jiaokey.com/tag/40887791_ALLERGIE DES ATMUNGS UND VERDAUUNGSSYSTEMS UND DER HAUT_p208.html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