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40887774_AN ATLAS OF BONE MARROW PATHOLOGY_p84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40887774_AN ATLAS OF BONE MARROW PATHOLOGY_p84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本书出售、求购地址：https://www.jiaokey.com/book/detail/40887774.html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关键词搜索：https://www.jiaokey.com/tag/40887774_AN ATLAS OF BONE MARROW PATHOLOGY_p84.html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