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INNOVATION BIOSPHERE PLANET AND BRAINS IN THE DIGITAL ERA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INNOVATION BIOSPHERE PLANET AND BRAINS IN THE DIGITAL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本书出售、求购地址：https://www.jiaokey.com/book/detail/40887767.html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INNOVATION BIOSPHERE PLANET AND BRAINS IN THE DIGITAL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