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SHALLOW FOUNDATIONS DISCUSSIONS AND PROBLEM SOLVING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SHALLOW FOUNDATIONS DISCUSSIONS AND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本书出售、求购地址：https://www.jiaokey.com/book/detail/40887764.html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关键词搜索：https://www.jiaokey.com/tag/SHALLOW FOUNDATIONS DISCUSSIONS AND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