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LESSON FOR THE FUTURE OF OUR SCIENCE MY TESTIMONY ON LORD PATRICK M S BLACKETT</w:t>
      </w:r>
    </w:p>
    <w:p>
      <w:r>
        <w:rPr>
          <w:rFonts w:ascii="宋体" w:hAnsi="宋体" w:eastAsia="宋体"/>
          <w:sz w:val="24"/>
        </w:rPr>
        <w:t>ANTONINO ZICHICHI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LESSON FOR THE FUTURE OF OUR SCIENCE MY TESTIMONY ON LORD PATRICK M S BLACKETT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ANTONINO ZICHICHI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本书出售、求购地址：https://www.jiaokey.com/book/detail/40887750.html</w:t>
      </w:r>
    </w:p>
    <w:p>
      <w:r>
        <w:t>更多相关图书推荐：https://www.jiaokey.com</w:t>
      </w:r>
    </w:p>
    <w:p>
      <w:r>
        <w:t>ANTONINO ZICHICHI 其他作品：https://www.jiaokey.com/tag/ANTONINO ZICHICHI.html</w:t>
      </w:r>
    </w:p>
    <w:p>
      <w:r>
        <w:t>WORLD SCIENTIFIC 出版图书：https://www.jiaokey.com/tag/WORLD SCIENTIFIC.html</w:t>
      </w:r>
    </w:p>
    <w:p>
      <w:r>
        <w:t>关键词搜索：https://www.jiaokey.com/tag/A LESSON FOR THE FUTURE OF OUR SCIENCE MY TESTIMONY ON LORD PATRICK M S BLACKETT.html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