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40887716_XHTML AND CSS ESSENTIALS FOR LIBRARY WEB DESIGN_p458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40887716_XHTML AND CSS ESSENTIALS FOR LIBRARY WEB DESIGN_p458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本书出售、求购地址：https://www.jiaokey.com/book/detail/40887716.html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关键词搜索：https://www.jiaokey.com/tag/40887716_XHTML AND CSS ESSENTIALS FOR LIBRARY WEB DESIGN_p458.html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