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40887713_A YOUNG MAN'S MEMOIRS ON HIS ESCAPE FROM SOUTH KOREA_p221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40887713_A YOUNG MAN'S MEMOIRS ON HIS ESCAPE FROM SOUTH KOREA_p221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本书出售、求购地址：https://www.jiaokey.com/book/detail/40887713.html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关键词搜索：https://www.jiaokey.com/tag/40887713_A YOUNG MAN'S MEMOIRS ON HIS ESCAPE FROM SOUTH KOREA_p221.html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