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40887712_HANDBOOK OF NEUROLOGICAL EXAMINATION AND CASE RECORDING_p114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40887712_HANDBOOK OF NEUROLOGICAL EXAMINATION AND CASE RECORDING_p114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关键词搜索：https://www.jiaokey.com/tag/40887712_HANDBOOK OF NEUROLOGICAL EXAMINATION AND CASE RECORDING_p114.html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