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40887671_THE EYE AND ITS DISORDERS IN THE ELDERLY_p166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40887671_THE EYE AND ITS DISORDERS IN THE ELDERLY_p166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关键词搜索：https://www.jiaokey.com/tag/40887671_THE EYE AND ITS DISORDERS IN THE ELDERLY_p166.html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