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HORMONAL CONTROL OF CALCIUM METABOLISM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HORMONAL CONTROL OF CALCIUM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本书出售、求购地址：https://www.jiaokey.com/book/detail/40887657.html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关键词搜索：https://www.jiaokey.com/tag/HORMONAL CONTROL OF CALCIUM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