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CELLS INTO ORGANS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CELLS INTO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本书出售、求购地址：https://www.jiaokey.com/book/detail/40887653.html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关键词搜索：https://www.jiaokey.com/tag/CELLS INTO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