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40887638_INTERFACES IN MEDICINE AND MECHANICS_p398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40887638_INTERFACES IN MEDICINE AND MECHANICS_p398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关键词搜索：https://www.jiaokey.com/tag/40887638_INTERFACES IN MEDICINE AND MECHANICS_p398.html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