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CHLORINATION ENVIRONMENTAL IMPACT AND HEALTH EFFECTS VOLUME 4 BOOK 2 ENVIRONMENT HEALTH AND RISK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CHLORINATION ENVIRONMENTAL IMPACT AND HEALTH EFFECTS VOLUME 4 BOOK 2 ENVIRONMENT HEALTH AND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本书出售、求购地址：https://www.jiaokey.com/book/detail/40887622.html</w:t>
      </w:r>
    </w:p>
    <w:p>
      <w:r>
        <w:t>更多相关图书推荐：https://www.jiaokey.com</w:t>
      </w:r>
    </w:p>
    <w:p>
      <w:r>
        <w:t>ANN ARBOR SCIENCE 出版图书：https://www.jiaokey.com/tag/ANN ARBOR SCIENCE.html</w:t>
      </w:r>
    </w:p>
    <w:p>
      <w:r>
        <w:t>关键词搜索：https://www.jiaokey.com/tag/WATER CHLORINATION ENVIRONMENTAL IMPACT AND HEALTH EFFECTS VOLUME 4 BOOK 2 ENVIRONMENT HEALTH AND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