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40887616_PHARMACOLOGY LEARNING GUIDE THE TRUTH ABOUT AIDS EVOLUTION OF AN EPIDEMIC_p117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40887616_PHARMACOLOGY LEARNING GUIDE THE TRUTH ABOUT AIDS EVOLUTION OF AN EPIDEMIC_p117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关键词搜索：https://www.jiaokey.com/tag/40887616_PHARMACOLOGY LEARNING GUIDE THE TRUTH ABOUT AIDS EVOLUTION OF AN EPIDEMIC_p117.html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