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40887592_MODERN TECHNIQUES OF VOCAL REHABILITATION_p362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40887592_MODERN TECHNIQUES OF VOCAL REHABILITATION_p362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本书出售、求购地址：https://www.jiaokey.com/book/detail/40887592.html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关键词搜索：https://www.jiaokey.com/tag/40887592_MODERN TECHNIQUES OF VOCAL REHABILITATION_p362.html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