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40887584_STORIES ABOUT NOT BEING AFRAID OF GHOSTS_p92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40887584_STORIES ABOUT NOT BEING AFRAID OF GHOSTS_p92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关键词搜索：https://www.jiaokey.com/tag/40887584_STORIES ABOUT NOT BEING AFRAID OF GHOSTS_p92.html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