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40887565_ORAL SURGERY VOLUME ONE FOURTH EDITION_p571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40887565_ORAL SURGERY VOLUME ONE FOURTH EDITION_p571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本书出售、求购地址：https://www.jiaokey.com/book/detail/40887565.html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关键词搜索：https://www.jiaokey.com/tag/40887565_ORAL SURGERY VOLUME ONE FOURTH EDITION_p571.html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